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2C3C" w14:textId="77777777" w:rsidR="00ED1340" w:rsidRDefault="008C1F09" w:rsidP="00ED1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4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ED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2D9" w:rsidRPr="00ED1340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</w:t>
      </w:r>
    </w:p>
    <w:p w14:paraId="14174FC9" w14:textId="6DB038DB" w:rsidR="00135BE1" w:rsidRPr="00ED1340" w:rsidRDefault="003E72D9" w:rsidP="00ED1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40">
        <w:rPr>
          <w:rFonts w:ascii="Times New Roman" w:hAnsi="Times New Roman" w:cs="Times New Roman"/>
          <w:b/>
          <w:sz w:val="28"/>
          <w:szCs w:val="28"/>
        </w:rPr>
        <w:t xml:space="preserve">общеразвивающей программе </w:t>
      </w:r>
    </w:p>
    <w:p w14:paraId="5D5C900F" w14:textId="77777777" w:rsidR="003E72D9" w:rsidRPr="00ED1340" w:rsidRDefault="003E72D9" w:rsidP="00ED13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40">
        <w:rPr>
          <w:rFonts w:ascii="Times New Roman" w:hAnsi="Times New Roman" w:cs="Times New Roman"/>
          <w:b/>
          <w:sz w:val="28"/>
          <w:szCs w:val="28"/>
        </w:rPr>
        <w:t>«</w:t>
      </w:r>
      <w:r w:rsidR="008C1F09" w:rsidRPr="00ED1340">
        <w:rPr>
          <w:rFonts w:ascii="Times New Roman" w:hAnsi="Times New Roman" w:cs="Times New Roman"/>
          <w:b/>
          <w:sz w:val="28"/>
          <w:szCs w:val="28"/>
        </w:rPr>
        <w:t>6 лет: читаем, считаем, мастерим»</w:t>
      </w:r>
    </w:p>
    <w:p w14:paraId="430F8413" w14:textId="77777777" w:rsidR="003E72D9" w:rsidRPr="00ED1340" w:rsidRDefault="003E72D9" w:rsidP="00135BE1">
      <w:pPr>
        <w:spacing w:after="0"/>
        <w:ind w:left="1276" w:right="118"/>
        <w:rPr>
          <w:rFonts w:ascii="Times New Roman" w:hAnsi="Times New Roman" w:cs="Times New Roman"/>
          <w:sz w:val="24"/>
          <w:szCs w:val="24"/>
        </w:rPr>
      </w:pPr>
    </w:p>
    <w:p w14:paraId="4008265C" w14:textId="192CEC88" w:rsidR="00E627F8" w:rsidRPr="00ED1340" w:rsidRDefault="003E72D9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4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D5FB7" w:rsidRPr="00ED1340">
        <w:rPr>
          <w:rFonts w:ascii="Times New Roman" w:hAnsi="Times New Roman" w:cs="Times New Roman"/>
          <w:sz w:val="24"/>
          <w:szCs w:val="24"/>
        </w:rPr>
        <w:t>рассчитана на детей 6 лет</w:t>
      </w:r>
      <w:r w:rsidR="00CA42BA" w:rsidRPr="00ED1340">
        <w:rPr>
          <w:rFonts w:ascii="Times New Roman" w:hAnsi="Times New Roman" w:cs="Times New Roman"/>
          <w:sz w:val="24"/>
          <w:szCs w:val="24"/>
        </w:rPr>
        <w:t>.</w:t>
      </w:r>
      <w:r w:rsidR="005D5FB7" w:rsidRPr="00ED1340">
        <w:rPr>
          <w:rFonts w:ascii="Times New Roman" w:hAnsi="Times New Roman" w:cs="Times New Roman"/>
          <w:sz w:val="24"/>
          <w:szCs w:val="24"/>
        </w:rPr>
        <w:t xml:space="preserve"> </w:t>
      </w:r>
      <w:r w:rsidR="00CA42BA" w:rsidRPr="00ED1340">
        <w:rPr>
          <w:rFonts w:ascii="Times New Roman" w:hAnsi="Times New Roman" w:cs="Times New Roman"/>
          <w:sz w:val="24"/>
          <w:szCs w:val="24"/>
        </w:rPr>
        <w:t>Д</w:t>
      </w:r>
      <w:r w:rsidR="005D5FB7" w:rsidRPr="00ED1340">
        <w:rPr>
          <w:rFonts w:ascii="Times New Roman" w:hAnsi="Times New Roman" w:cs="Times New Roman"/>
          <w:sz w:val="24"/>
          <w:szCs w:val="24"/>
        </w:rPr>
        <w:t>опускается обучение детей, достигших на 1 сентября 5 лет 9 месяцев при условии высокого возрастного и познавательного развития.</w:t>
      </w:r>
    </w:p>
    <w:p w14:paraId="78F8C10C" w14:textId="77777777" w:rsidR="00E627F8" w:rsidRPr="00ED1340" w:rsidRDefault="00E627F8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2EA0D" w14:textId="0AC66AB8" w:rsidR="00E627F8" w:rsidRPr="00ED1340" w:rsidRDefault="00E627F8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40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14:paraId="2A656ED8" w14:textId="77777777" w:rsidR="00E627F8" w:rsidRPr="00ED1340" w:rsidRDefault="00E627F8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05EF8" w14:textId="053AB559" w:rsidR="00E627F8" w:rsidRPr="00ED1340" w:rsidRDefault="00E627F8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40">
        <w:rPr>
          <w:rFonts w:ascii="Times New Roman" w:hAnsi="Times New Roman" w:cs="Times New Roman"/>
          <w:sz w:val="24"/>
          <w:szCs w:val="24"/>
        </w:rPr>
        <w:t xml:space="preserve">Программа включает в себя </w:t>
      </w:r>
      <w:r w:rsidR="00CA42BA" w:rsidRPr="00ED1340">
        <w:rPr>
          <w:rFonts w:ascii="Times New Roman" w:hAnsi="Times New Roman" w:cs="Times New Roman"/>
          <w:sz w:val="24"/>
          <w:szCs w:val="24"/>
        </w:rPr>
        <w:t xml:space="preserve">занятия по развитию </w:t>
      </w:r>
      <w:r w:rsidR="00ED1340">
        <w:rPr>
          <w:rFonts w:ascii="Times New Roman" w:hAnsi="Times New Roman" w:cs="Times New Roman"/>
          <w:sz w:val="24"/>
          <w:szCs w:val="24"/>
        </w:rPr>
        <w:t xml:space="preserve">у ребенка: </w:t>
      </w:r>
      <w:r w:rsidR="00CA42BA" w:rsidRPr="00ED1340">
        <w:rPr>
          <w:rFonts w:ascii="Times New Roman" w:hAnsi="Times New Roman" w:cs="Times New Roman"/>
          <w:sz w:val="24"/>
          <w:szCs w:val="24"/>
        </w:rPr>
        <w:t>речи, элементарных математических представлений и мелкой моторики.</w:t>
      </w:r>
    </w:p>
    <w:p w14:paraId="0BA558C3" w14:textId="77777777" w:rsidR="00CA42BA" w:rsidRPr="00ED1340" w:rsidRDefault="00CA42BA" w:rsidP="00ED1340">
      <w:pPr>
        <w:pStyle w:val="a3"/>
        <w:ind w:left="1560" w:right="119" w:firstLine="425"/>
        <w:jc w:val="both"/>
      </w:pPr>
    </w:p>
    <w:p w14:paraId="76BDF212" w14:textId="77777777" w:rsidR="00CA42BA" w:rsidRPr="00ED1340" w:rsidRDefault="00CA42BA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340">
        <w:rPr>
          <w:rFonts w:ascii="Times New Roman" w:hAnsi="Times New Roman" w:cs="Times New Roman"/>
          <w:sz w:val="24"/>
          <w:szCs w:val="24"/>
        </w:rPr>
        <w:t xml:space="preserve">Освоив содержание программы, ребёнок научится </w:t>
      </w:r>
      <w:r w:rsidRPr="00ED1340">
        <w:rPr>
          <w:rFonts w:ascii="Times New Roman" w:hAnsi="Times New Roman" w:cs="Times New Roman"/>
          <w:color w:val="000000"/>
          <w:sz w:val="24"/>
          <w:szCs w:val="24"/>
        </w:rPr>
        <w:t>выделять звуки речи и уметь их различать, характеризовать звуки, делить слова на слоги, читать слова и предложения, пересказывать.</w:t>
      </w:r>
    </w:p>
    <w:p w14:paraId="6FFC8EBA" w14:textId="1A2A1E6B" w:rsidR="00CA42BA" w:rsidRPr="00ED1340" w:rsidRDefault="00CA42BA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40">
        <w:rPr>
          <w:rFonts w:ascii="Times New Roman" w:hAnsi="Times New Roman" w:cs="Times New Roman"/>
          <w:color w:val="000000"/>
          <w:sz w:val="24"/>
          <w:szCs w:val="24"/>
        </w:rPr>
        <w:t xml:space="preserve">Овладеет </w:t>
      </w:r>
      <w:r w:rsidRPr="00ED1340">
        <w:rPr>
          <w:rFonts w:ascii="Times New Roman" w:hAnsi="Times New Roman"/>
          <w:sz w:val="24"/>
          <w:szCs w:val="24"/>
        </w:rPr>
        <w:t>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</w:t>
      </w:r>
    </w:p>
    <w:p w14:paraId="46FC6EE1" w14:textId="427681DD" w:rsidR="00CA42BA" w:rsidRPr="00ED1340" w:rsidRDefault="00CA42BA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40">
        <w:rPr>
          <w:rFonts w:ascii="Times New Roman" w:hAnsi="Times New Roman" w:cs="Times New Roman"/>
          <w:sz w:val="24"/>
          <w:szCs w:val="24"/>
        </w:rPr>
        <w:t>Научится делать поделки в техниках: торцевание; квиллинг, айрис фолдинг, изонить, оригами. Это поможет развитию мелкой моторики рук для успешного усвоения навыка письма.</w:t>
      </w:r>
    </w:p>
    <w:p w14:paraId="12CC5617" w14:textId="5D368A93" w:rsidR="00CA42BA" w:rsidRPr="00ED1340" w:rsidRDefault="00CA42BA" w:rsidP="00ED1340">
      <w:pPr>
        <w:pStyle w:val="a3"/>
        <w:ind w:left="1560" w:right="119" w:firstLine="425"/>
        <w:jc w:val="both"/>
      </w:pPr>
    </w:p>
    <w:p w14:paraId="3CAC3391" w14:textId="00E05C43" w:rsidR="00CA42BA" w:rsidRPr="00ED1340" w:rsidRDefault="00CA42BA" w:rsidP="00ED1340">
      <w:pPr>
        <w:pStyle w:val="a3"/>
        <w:ind w:left="1560" w:right="119" w:firstLine="425"/>
        <w:jc w:val="both"/>
      </w:pPr>
      <w:r w:rsidRPr="00ED1340">
        <w:t xml:space="preserve">Периодичность занятий в неделю: 1 раз по 2 часа и 1 раз по 1 часу (всего 3 часа в неделю). Продолжительность </w:t>
      </w:r>
      <w:r w:rsidR="00ED1340">
        <w:t xml:space="preserve">академического часа </w:t>
      </w:r>
      <w:r w:rsidRPr="00ED1340">
        <w:t>35 минут.</w:t>
      </w:r>
    </w:p>
    <w:p w14:paraId="6AB1668E" w14:textId="77777777" w:rsidR="00CA42BA" w:rsidRPr="00ED1340" w:rsidRDefault="00CA42BA" w:rsidP="00ED1340">
      <w:pPr>
        <w:pStyle w:val="a3"/>
        <w:ind w:left="1560" w:right="119" w:firstLine="425"/>
        <w:jc w:val="both"/>
      </w:pPr>
    </w:p>
    <w:p w14:paraId="17F17E36" w14:textId="43459A26" w:rsidR="00E627F8" w:rsidRPr="00ED1340" w:rsidRDefault="00E627F8" w:rsidP="00ED1340">
      <w:pPr>
        <w:spacing w:after="0" w:line="240" w:lineRule="auto"/>
        <w:ind w:left="1276" w:right="1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340">
        <w:rPr>
          <w:rFonts w:ascii="Times New Roman" w:hAnsi="Times New Roman" w:cs="Times New Roman"/>
          <w:sz w:val="24"/>
          <w:szCs w:val="24"/>
        </w:rPr>
        <w:t>Количество детей в группе 8 человек.</w:t>
      </w:r>
    </w:p>
    <w:sectPr w:rsidR="00E627F8" w:rsidRPr="00ED1340" w:rsidSect="002E4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28B7" w14:textId="77777777" w:rsidR="00A44D91" w:rsidRDefault="00A44D91" w:rsidP="00695F17">
      <w:pPr>
        <w:spacing w:after="0" w:line="240" w:lineRule="auto"/>
      </w:pPr>
      <w:r>
        <w:separator/>
      </w:r>
    </w:p>
  </w:endnote>
  <w:endnote w:type="continuationSeparator" w:id="0">
    <w:p w14:paraId="4698C7E8" w14:textId="77777777" w:rsidR="00A44D91" w:rsidRDefault="00A44D91" w:rsidP="0069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8667" w14:textId="77777777" w:rsidR="00A44D91" w:rsidRDefault="00A44D91" w:rsidP="00695F17">
      <w:pPr>
        <w:spacing w:after="0" w:line="240" w:lineRule="auto"/>
      </w:pPr>
      <w:r>
        <w:separator/>
      </w:r>
    </w:p>
  </w:footnote>
  <w:footnote w:type="continuationSeparator" w:id="0">
    <w:p w14:paraId="39A8DFC4" w14:textId="77777777" w:rsidR="00A44D91" w:rsidRDefault="00A44D91" w:rsidP="0069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5A6"/>
    <w:multiLevelType w:val="hybridMultilevel"/>
    <w:tmpl w:val="2988BBFE"/>
    <w:lvl w:ilvl="0" w:tplc="E19491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0DB17F5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424D4"/>
    <w:multiLevelType w:val="hybridMultilevel"/>
    <w:tmpl w:val="2C5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D3DEA"/>
    <w:multiLevelType w:val="hybridMultilevel"/>
    <w:tmpl w:val="E79AB34A"/>
    <w:lvl w:ilvl="0" w:tplc="E81C06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 w:tplc="80547E8A">
        <w:start w:val="1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  <w:lvlOverride w:ilvl="0">
      <w:lvl w:ilvl="0" w:tplc="80547E8A">
        <w:start w:val="1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E5"/>
    <w:rsid w:val="00007C5F"/>
    <w:rsid w:val="000B41E1"/>
    <w:rsid w:val="000F0DE6"/>
    <w:rsid w:val="00103677"/>
    <w:rsid w:val="00135BE1"/>
    <w:rsid w:val="002E4FFB"/>
    <w:rsid w:val="003E72D9"/>
    <w:rsid w:val="00454378"/>
    <w:rsid w:val="0049372B"/>
    <w:rsid w:val="004A1F46"/>
    <w:rsid w:val="004B5B4E"/>
    <w:rsid w:val="0058708A"/>
    <w:rsid w:val="005D5FB7"/>
    <w:rsid w:val="005F391B"/>
    <w:rsid w:val="00647127"/>
    <w:rsid w:val="00647232"/>
    <w:rsid w:val="00695F17"/>
    <w:rsid w:val="00767E04"/>
    <w:rsid w:val="00771750"/>
    <w:rsid w:val="00797E1D"/>
    <w:rsid w:val="00814602"/>
    <w:rsid w:val="008A429B"/>
    <w:rsid w:val="008C1F09"/>
    <w:rsid w:val="00A24F8D"/>
    <w:rsid w:val="00A44D91"/>
    <w:rsid w:val="00BD66BF"/>
    <w:rsid w:val="00BD7B31"/>
    <w:rsid w:val="00C110C3"/>
    <w:rsid w:val="00C5109B"/>
    <w:rsid w:val="00CA42BA"/>
    <w:rsid w:val="00E450E5"/>
    <w:rsid w:val="00E56CF0"/>
    <w:rsid w:val="00E627F8"/>
    <w:rsid w:val="00ED1340"/>
    <w:rsid w:val="00F368C1"/>
    <w:rsid w:val="00F64D02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2D6"/>
  <w15:chartTrackingRefBased/>
  <w15:docId w15:val="{B60148F4-B3D2-4E49-B417-439B7B39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ычный"/>
    <w:rsid w:val="00797E1D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activity-cancel">
    <w:name w:val="activity-cancel"/>
    <w:basedOn w:val="a"/>
    <w:uiPriority w:val="99"/>
    <w:rsid w:val="0079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9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95F17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BD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EC9F-E46D-4B5B-9FDC-7079D145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Беляева Елена Владимировна</cp:lastModifiedBy>
  <cp:revision>12</cp:revision>
  <cp:lastPrinted>2024-06-05T12:42:00Z</cp:lastPrinted>
  <dcterms:created xsi:type="dcterms:W3CDTF">2019-06-24T13:17:00Z</dcterms:created>
  <dcterms:modified xsi:type="dcterms:W3CDTF">2024-06-05T13:47:00Z</dcterms:modified>
</cp:coreProperties>
</file>